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书名：会展市场营销</w:t>
      </w:r>
    </w:p>
    <w:p>
      <w:r>
        <w:t>作者：“会展策划与实务”岗位资格考试系列教材编委会编</w:t>
      </w:r>
    </w:p>
    <w:p>
      <w:r>
        <w:t>出版社：北京：旅游教育出版社</w:t>
      </w:r>
    </w:p>
    <w:p>
      <w:r>
        <w:t>出版日期：2007.09</w:t>
      </w:r>
    </w:p>
    <w:p>
      <w:r>
        <w:t>总页数：243</w:t>
      </w:r>
    </w:p>
    <w:p>
      <w:r>
        <w:t>更多请访问教客网: www.jiaokey.com</w:t>
      </w:r>
    </w:p>
    <w:p>
      <w:r>
        <w:t>会展市场营销 评论地址：https://www.jiaokey.com/book/detail/12029731.html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