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大堂副理和商务中心文员岗位英语 English for assistant managers ＆ business center clerks eng</w:t>
      </w:r>
    </w:p>
    <w:p>
      <w:r>
        <w:rPr>
          <w:rFonts w:ascii="宋体" w:hAnsi="宋体" w:eastAsia="宋体"/>
          <w:sz w:val="24"/>
        </w:rPr>
        <w:t>姜玲主编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大堂副理和商务中心文员岗位英语 English for assistant managers ＆ business center clerks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本书出售、求购地址：https://www.jiaokey.com/book/detail/12029715.html</w:t>
      </w:r>
    </w:p>
    <w:p>
      <w:r>
        <w:t>更多相关图书推荐：https://www.jiaokey.com</w:t>
      </w:r>
    </w:p>
    <w:p>
      <w:r>
        <w:t>姜玲主编 其他作品：https://www.jiaokey.com/tag/姜玲主编.html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关键词搜索：https://www.jiaokey.com/tag/大堂副理和商务中心文员岗位英语 English for assistant managers ＆ business center clerks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