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  虎  虎  云南楚雄彝族虎文化</w:t>
      </w:r>
    </w:p>
    <w:p>
      <w:r>
        <w:rPr>
          <w:rFonts w:ascii="宋体" w:hAnsi="宋体" w:eastAsia="宋体"/>
          <w:sz w:val="24"/>
        </w:rPr>
        <w:t>黄映玲，盘艳阳主编；云南省民间文艺家协会编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  虎  虎  云南楚雄彝族虎文化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黄映玲，盘艳阳主编；云南省民间文艺家协会编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本书出售、求购地址：https://www.jiaokey.com/book/detail/12029681.html</w:t>
      </w:r>
    </w:p>
    <w:p>
      <w:r>
        <w:t>更多相关图书推荐：https://www.jiaokey.com</w:t>
      </w:r>
    </w:p>
    <w:p>
      <w:r>
        <w:t>黄映玲，盘艳阳主编；云南省民间文艺家协会编 其他作品：https://www.jiaokey.com/tag/黄映玲，盘艳阳主编；云南省民间文艺家协会编.html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关键词搜索：https://www.jiaokey.com/tag/虎  虎  虎  云南楚雄彝族虎文化.html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