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挑战死神  云南中草药治疗癌症专辑</w:t>
      </w:r>
    </w:p>
    <w:p>
      <w:r>
        <w:rPr>
          <w:rFonts w:ascii="宋体" w:hAnsi="宋体" w:eastAsia="宋体"/>
          <w:sz w:val="24"/>
        </w:rPr>
        <w:t>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挑战死神  云南中草药治疗癌症专辑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本书出售、求购地址：https://www.jiaokey.com/book/detail/12029662.html</w:t>
      </w:r>
    </w:p>
    <w:p>
      <w:r>
        <w:t>更多相关图书推荐：https://www.jiaokey.com</w:t>
      </w:r>
    </w:p>
    <w:p>
      <w:r>
        <w:t>陈欣编著 其他作品：https://www.jiaokey.com/tag/陈欣编著.html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关键词搜索：https://www.jiaokey.com/tag/挑战死神  云南中草药治疗癌症专辑.html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