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书名：改变青少年命运的100句金玉良言</w:t>
      </w:r>
    </w:p>
    <w:p>
      <w:r>
        <w:t>作者：侯景华，游一行</w:t>
      </w:r>
    </w:p>
    <w:p>
      <w:r>
        <w:t>出版社：北京：人民军医出版社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改变青少年命运的100句金玉良言 评论地址：https://www.jiaokey.com/book/detail/12029618.html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