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2008卫生专业职称考试冲关捷径  儿科学全真模拟试卷</w:t>
      </w:r>
    </w:p>
    <w:p>
      <w:r>
        <w:rPr>
          <w:rFonts w:ascii="宋体" w:hAnsi="宋体" w:eastAsia="宋体"/>
          <w:sz w:val="24"/>
        </w:rPr>
        <w:t>蒋小云，莫樱主编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2008卫生专业职称考试冲关捷径  儿科学全真模拟试卷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蒋小云，莫樱主编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本书出售、求购地址：https://www.jiaokey.com/book/detail/12029612.html</w:t>
      </w:r>
    </w:p>
    <w:p>
      <w:r>
        <w:t>更多相关图书推荐：https://www.jiaokey.com</w:t>
      </w:r>
    </w:p>
    <w:p>
      <w:r>
        <w:t>蒋小云，莫樱主编 其他作品：https://www.jiaokey.com/tag/蒋小云，莫樱主编.html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关键词搜索：https://www.jiaokey.com/tag/2008卫生专业职称考试冲关捷径  儿科学全真模拟试卷.html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