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物理  山东科技版·选修3-5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物理  山东科技版·选修3-5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本书出售、求购地址：https://www.jiaokey.com/book/detail/12029572.html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物理  山东科技版·选修3-5.html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