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书名：童言童话：贵州省首届小天才童言童语大赛作品赛</w:t>
      </w:r>
    </w:p>
    <w:p>
      <w:r>
        <w:t>作者：金黔在线编</w:t>
      </w:r>
    </w:p>
    <w:p>
      <w:r>
        <w:t>出版社：贵阳：贵州人民出版社</w:t>
      </w:r>
    </w:p>
    <w:p>
      <w:r>
        <w:t>出版日期：2008.01</w:t>
      </w:r>
    </w:p>
    <w:p>
      <w:r>
        <w:t>总页数：97</w:t>
      </w:r>
    </w:p>
    <w:p>
      <w:r>
        <w:t>更多请访问教客网: www.jiaokey.com</w:t>
      </w:r>
    </w:p>
    <w:p>
      <w:r>
        <w:t>童言童话：贵州省首届小天才童言童语大赛作品赛 评论地址：https://www.jiaokey.com/book/detail/12029567.html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