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息烽漫步  红色神奇中的行与思</w:t>
      </w:r>
    </w:p>
    <w:p>
      <w:r>
        <w:rPr>
          <w:rFonts w:ascii="宋体" w:hAnsi="宋体" w:eastAsia="宋体"/>
          <w:sz w:val="24"/>
        </w:rPr>
        <w:t>李俊著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息烽漫步  红色神奇中的行与思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文化史-息烽县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本书出售、求购地址：https://www.jiaokey.com/book/detail/12029560.html</w:t>
      </w:r>
    </w:p>
    <w:p>
      <w:r>
        <w:t>更多相关图书推荐：https://www.jiaokey.com</w:t>
      </w:r>
    </w:p>
    <w:p>
      <w:r>
        <w:t>李俊著 其他作品：https://www.jiaokey.com/tag/李俊著.html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关键词搜索：https://www.jiaokey.com/tag/文化史-息烽县.html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