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中英文本  8  安徽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中英文本  8  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本书出售、求购地址：https://www.jiaokey.com/book/detail/12029546.html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中英文本  8  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