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江苏  上海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江苏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本书出售、求购地址：https://www.jiaokey.com/book/detail/12029545.html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江苏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