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书名：诚信是金  福建省主要城市创建诚信一条街工作纪实</w:t>
      </w:r>
    </w:p>
    <w:p>
      <w:r>
        <w:t>作者：福建省工商行政管理局主编</w:t>
      </w:r>
    </w:p>
    <w:p>
      <w:r>
        <w:t>出版社：福州：海潮摄影艺术出版社</w:t>
      </w:r>
    </w:p>
    <w:p>
      <w:r>
        <w:t>出版日期：2008.08</w:t>
      </w:r>
    </w:p>
    <w:p>
      <w:r>
        <w:t>总页数：56</w:t>
      </w:r>
    </w:p>
    <w:p>
      <w:r>
        <w:t>更多请访问教客网: www.jiaokey.com</w:t>
      </w:r>
    </w:p>
    <w:p>
      <w:r>
        <w:t>诚信是金  福建省主要城市创建诚信一条街工作纪实 评论地址：https://www.jiaokey.com/book/detail/12029498.html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