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赵汝珍讲古玩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赵汝珍讲古玩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本书出售、求购地址：https://www.jiaokey.com/book/detail/12029467.html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关键词搜索：https://www.jiaokey.com/tag/赵汝珍讲古玩.html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