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0-3岁婴儿启蒙故事集  蓝色卷</w:t>
      </w:r>
    </w:p>
    <w:p>
      <w:r>
        <w:rPr>
          <w:rFonts w:ascii="宋体" w:hAnsi="宋体" w:eastAsia="宋体"/>
          <w:sz w:val="24"/>
        </w:rPr>
        <w:t>李姗姗等著，肖猷洪等绘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52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52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0-3岁婴儿启蒙故事集  蓝色卷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李姗姗等著，肖猷洪等绘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本书出售、求购地址：https://www.jiaokey.com/book/detail/12029443.html</w:t>
      </w:r>
    </w:p>
    <w:p>
      <w:r>
        <w:t>更多相关图书推荐：https://www.jiaokey.com</w:t>
      </w:r>
    </w:p>
    <w:p>
      <w:r>
        <w:t>李姗姗等著，肖猷洪等绘 其他作品：https://www.jiaokey.com/tag/李姗姗等著，肖猷洪等绘.html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