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书名：语用学与语文教学</w:t>
      </w:r>
    </w:p>
    <w:p>
      <w:r>
        <w:t>作者：王建华著</w:t>
      </w:r>
    </w:p>
    <w:p>
      <w:r>
        <w:t>出版社：杭州：浙江大学出版社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语用学与语文教学 评论地址：https://www.jiaokey.com/book/detail/12029423.html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