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放短线钓大鱼  散户快速投资致富简明手册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放短线钓大鱼  散户快速投资致富简明手册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本书出售、求购地址：https://www.jiaokey.com/book/detail/12029403.html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关键词搜索：https://www.jiaokey.com/tag/放短线钓大鱼  散户快速投资致富简明手册.html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