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书名：看不见的小人  1</w:t>
      </w:r>
    </w:p>
    <w:p>
      <w:r>
        <w:t>作者：（德国）克劳斯-彼得·沃尔夫张佩芬舒雨插图（德国）安梅丽·格林克</w:t>
      </w:r>
    </w:p>
    <w:p>
      <w:r>
        <w:t>出版社：杭州：浙江文艺出版社</w:t>
      </w:r>
    </w:p>
    <w:p>
      <w:r>
        <w:t>出版日期：2008.09</w:t>
      </w:r>
    </w:p>
    <w:p>
      <w:r>
        <w:t>总页数：165</w:t>
      </w:r>
    </w:p>
    <w:p>
      <w:r>
        <w:t>更多请访问教客网: www.jiaokey.com</w:t>
      </w:r>
    </w:p>
    <w:p>
      <w:r>
        <w:t>看不见的小人  1 评论地址：https://www.jiaokey.com/book/detail/12029382.html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