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人·自然·社会·高一全学年  教师用书</w:t>
      </w:r>
    </w:p>
    <w:p>
      <w:r>
        <w:rPr>
          <w:rFonts w:ascii="宋体" w:hAnsi="宋体" w:eastAsia="宋体"/>
          <w:sz w:val="24"/>
        </w:rPr>
        <w:t>朱永祥主编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人·自然·社会·高一全学年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社会科学课-高中-教学参考资料-浙江省-概况-高中-教学参考资料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本书出售、求购地址：https://www.jiaokey.com/book/detail/12029368.html</w:t>
      </w:r>
    </w:p>
    <w:p>
      <w:r>
        <w:t>更多相关图书推荐：https://www.jiaokey.com</w:t>
      </w:r>
    </w:p>
    <w:p>
      <w:r>
        <w:t>朱永祥主编 其他作品：https://www.jiaokey.com/tag/朱永祥主编.html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关键词搜索：https://www.jiaokey.com/tag/社会科学课-高中-教学参考资料-浙江省-概况-高中-教学参考资料.html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