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书名：女性盆底功能障碍性疾病</w:t>
      </w:r>
    </w:p>
    <w:p>
      <w:r>
        <w:t>作者：朱兰，郎景和主编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总页数：98</w:t>
      </w:r>
    </w:p>
    <w:p>
      <w:r>
        <w:t>更多请访问教客网: www.jiaokey.com</w:t>
      </w:r>
    </w:p>
    <w:p>
      <w:r>
        <w:t>女性盆底功能障碍性疾病 评论地址：https://www.jiaokey.com/book/detail/12029365.html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