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中国国有企业改革的正式制度变迁</w:t>
      </w:r>
    </w:p>
    <w:p>
      <w:r>
        <w:rPr>
          <w:rFonts w:ascii="宋体" w:hAnsi="宋体" w:eastAsia="宋体"/>
          <w:sz w:val="24"/>
        </w:rPr>
        <w:t>章迪诚,张星伍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中国国有企业改革的正式制度变迁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章迪诚,张星伍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9787509600849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人权、事权、财权、物权等多个视角，对政府管理国有企业的制度变迁、激励与约束机制的形成及其演变、现代企业制度建设、企业制度外环境改善等进行讨论，对正式制度安排下的国有企业改革给予了客观的描述和评价。</w:t>
      </w:r>
    </w:p>
    <w:p/>
    <w:p>
      <w:r>
        <w:t>本书出售、求购地址：https://www.jiaokey.com/book/detail/12029325.html</w:t>
      </w:r>
    </w:p>
    <w:p>
      <w:r>
        <w:t>更多世界各国企业经济图书推荐：https://www.jiaokey.com</w:t>
      </w:r>
    </w:p>
    <w:p>
      <w:r>
        <w:t>章迪诚,张星伍 其他作品：https://www.jiaokey.com/tag/章迪诚,张星伍.html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