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江河源区生态环境演变与质量评价</w:t>
      </w:r>
    </w:p>
    <w:p>
      <w:r>
        <w:rPr>
          <w:rFonts w:ascii="宋体" w:hAnsi="宋体" w:eastAsia="宋体"/>
          <w:sz w:val="24"/>
        </w:rPr>
        <w:t>杨改河，王得祥，冯永忠编著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江河源区生态环境演变与质量评价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杨改河，王得祥，冯永忠编著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本书出售、求购地址：https://www.jiaokey.com/book/detail/12029276.html</w:t>
      </w:r>
    </w:p>
    <w:p>
      <w:r>
        <w:t>更多相关图书推荐：https://www.jiaokey.com</w:t>
      </w:r>
    </w:p>
    <w:p>
      <w:r>
        <w:t>杨改河，王得祥，冯永忠编著 其他作品：https://www.jiaokey.com/tag/杨改河，王得祥，冯永忠编著.html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关键词搜索：https://www.jiaokey.com/tag/江河源区生态环境演变与质量评价.html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