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书名：肌肉起止点疼痛治疗</w:t>
      </w:r>
    </w:p>
    <w:p>
      <w:r>
        <w:t>作者：郑光亮著</w:t>
      </w:r>
    </w:p>
    <w:p>
      <w:r>
        <w:t>出版社：北京：人民军医出版社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肌肉起止点疼痛治疗 评论地址：https://www.jiaokey.com/book/detail/12029211.html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