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中医教您防治便秘</w:t>
      </w:r>
    </w:p>
    <w:p>
      <w:r>
        <w:rPr>
          <w:rFonts w:ascii="宋体" w:hAnsi="宋体" w:eastAsia="宋体"/>
          <w:sz w:val="24"/>
        </w:rPr>
        <w:t>于永铎，辛世勇主编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中医教您防治便秘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于永铎，辛世勇主编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便秘-中医治疗法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本书出售、求购地址：https://www.jiaokey.com/book/detail/12029202.html</w:t>
      </w:r>
    </w:p>
    <w:p>
      <w:r>
        <w:t>更多相关图书推荐：https://www.jiaokey.com</w:t>
      </w:r>
    </w:p>
    <w:p>
      <w:r>
        <w:t>于永铎，辛世勇主编 其他作品：https://www.jiaokey.com/tag/于永铎，辛世勇主编.html</w:t>
      </w:r>
    </w:p>
    <w:p>
      <w:r>
        <w:t>北京:人民军医出版社,2008.03 出版图书：https://www.jiaokey.com/tag/北京:人民军医出版社,2008.03.html</w:t>
      </w:r>
    </w:p>
    <w:p>
      <w:r>
        <w:t>关键词搜索：https://www.jiaokey.com/tag/便秘-中医治疗法.html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