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书名：中小学生团体心理辅导</w:t>
      </w:r>
    </w:p>
    <w:p>
      <w:r>
        <w:t>作者：陈虹，郑小东主编</w:t>
      </w:r>
    </w:p>
    <w:p>
      <w:r>
        <w:t>出版社：福州：福建教育出版社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中小学生团体心理辅导 评论地址：https://www.jiaokey.com/book/detail/12029182.html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