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书名：中小学心理咨询方法与技术</w:t>
      </w:r>
    </w:p>
    <w:p>
      <w:r>
        <w:t>作者：严由伟主编</w:t>
      </w:r>
    </w:p>
    <w:p>
      <w:r>
        <w:t>出版社：福州：福建教育出版社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中小学心理咨询方法与技术 评论地址：https://www.jiaokey.com/book/detail/12029181.html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