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书名：追求成功</w:t>
      </w:r>
    </w:p>
    <w:p>
      <w:r>
        <w:t>作者：尤溪七中校本教材编委会编</w:t>
      </w:r>
    </w:p>
    <w:p>
      <w:r>
        <w:t>出版社：福州：福建教育出版社</w:t>
      </w:r>
    </w:p>
    <w:p>
      <w:r>
        <w:t>出版日期：2008.07</w:t>
      </w:r>
    </w:p>
    <w:p>
      <w:r>
        <w:t>总页数：167</w:t>
      </w:r>
    </w:p>
    <w:p>
      <w:r>
        <w:t>更多请访问教客网: www.jiaokey.com</w:t>
      </w:r>
    </w:p>
    <w:p>
      <w:r>
        <w:t>追求成功 评论地址：https://www.jiaokey.com/book/detail/12029179.html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