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书名：实用日本语会话教程</w:t>
      </w:r>
    </w:p>
    <w:p>
      <w:r>
        <w:t>作者：陈一平编著</w:t>
      </w:r>
    </w:p>
    <w:p>
      <w:r>
        <w:t>出版社：福州：福建教育出版社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实用日本语会话教程 评论地址：https://www.jiaokey.com/book/detail/12029170.html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