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容祖儿金曲100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容祖儿金曲100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本书出售、求购地址：https://www.jiaokey.com/book/detail/12029142.html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关键词搜索：https://www.jiaokey.com/tag/容祖儿金曲100.html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