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对唱歌曲100首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对唱歌曲100首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本书出售、求购地址：https://www.jiaokey.com/book/detail/12029135.html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关键词搜索：https://www.jiaokey.com/tag/对唱歌曲100首.html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