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经典组合演唱歌曲100首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经典组合演唱歌曲100首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本书出售、求购地址：https://www.jiaokey.com/book/detail/12029130.html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关键词搜索：https://www.jiaokey.com/tag/经典组合演唱歌曲100首.html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