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鲍元恺炎黄风情  24首中国民歌主题钢琴曲</w:t>
      </w:r>
    </w:p>
    <w:p>
      <w:r>
        <w:rPr>
          <w:rFonts w:ascii="宋体" w:hAnsi="宋体" w:eastAsia="宋体"/>
          <w:sz w:val="24"/>
        </w:rPr>
        <w:t>朱培宾改编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鲍元恺炎黄风情  24首中国民歌主题钢琴曲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本书出售、求购地址：https://www.jiaokey.com/book/detail/12029119.html</w:t>
      </w:r>
    </w:p>
    <w:p>
      <w:r>
        <w:t>更多相关图书推荐：https://www.jiaokey.com</w:t>
      </w:r>
    </w:p>
    <w:p>
      <w:r>
        <w:t>朱培宾改编 其他作品：https://www.jiaokey.com/tag/朱培宾改编.html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