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新之琴  陈一新流行钢琴作品精选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新之琴  陈一新流行钢琴作品精选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本书出售、求购地址：https://www.jiaokey.com/book/detail/12029105.html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关键词搜索：https://www.jiaokey.com/tag/新之琴  陈一新流行钢琴作品精选.html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