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英语听力达标必备36套  中考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英语听力达标必备36套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本书出售、求购地址：https://www.jiaokey.com/book/detail/12029095.html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关键词搜索：https://www.jiaokey.com/tag/英语-听说教学-初中-习题-升学参考资料.html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