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名师作文大讲堂  二年级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名师作文大讲堂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本书出售、求购地址：https://www.jiaokey.com/book/detail/12029090.html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关键词搜索：https://www.jiaokey.com/tag/名师作文大讲堂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