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名师作文大讲堂  六年级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名师作文大讲堂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本书出售、求购地址：https://www.jiaokey.com/book/detail/12029089.html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关键词搜索：https://www.jiaokey.com/tag/名师作文大讲堂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