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名师作文大讲堂  四年级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名师作文大讲堂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本书出售、求购地址：https://www.jiaokey.com/book/detail/12029088.html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关键词搜索：https://www.jiaokey.com/tag/名师作文大讲堂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