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名师作文大讲堂  五年级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名师作文大讲堂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本书出售、求购地址：https://www.jiaokey.com/book/detail/12029087.html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关键词搜索：https://www.jiaokey.com/tag/名师作文大讲堂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