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估价专业的地方化与全球化国际估价论坛论文集 International valuation forum proceedings eng</w:t>
      </w:r>
    </w:p>
    <w:p>
      <w:r>
        <w:rPr>
          <w:rFonts w:ascii="宋体" w:hAnsi="宋体" w:eastAsia="宋体"/>
          <w:sz w:val="24"/>
        </w:rPr>
        <w:t>中国房地产估价师与房地产经纪人学会编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估价专业的地方化与全球化国际估价论坛论文集 International valuation forum proceedings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中国房地产估价师与房地产经纪人学会编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本书出售、求购地址：https://www.jiaokey.com/book/detail/12029059.html</w:t>
      </w:r>
    </w:p>
    <w:p>
      <w:r>
        <w:t>更多相关图书推荐：https://www.jiaokey.com</w:t>
      </w:r>
    </w:p>
    <w:p>
      <w:r>
        <w:t>中国房地产估价师与房地产经纪人学会编 其他作品：https://www.jiaokey.com/tag/中国房地产估价师与房地产经纪人学会编.html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关键词搜索：https://www.jiaokey.com/tag/估价专业的地方化与全球化国际估价论坛论文集 International valuation forum proceedings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