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医学美容500个为什么 500 Q＆A of medical cosmetology eng</w:t>
      </w:r>
    </w:p>
    <w:p>
      <w:r>
        <w:rPr>
          <w:rFonts w:ascii="宋体" w:hAnsi="宋体" w:eastAsia="宋体"/>
          <w:sz w:val="24"/>
        </w:rPr>
        <w:t>孙沭燕主编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医学美容500个为什么 500 Q＆A of medical cosmetology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本书出售、求购地址：https://www.jiaokey.com/book/detail/12029041.html</w:t>
      </w:r>
    </w:p>
    <w:p>
      <w:r>
        <w:t>更多相关图书推荐：https://www.jiaokey.com</w:t>
      </w:r>
    </w:p>
    <w:p>
      <w:r>
        <w:t>孙沭燕主编 其他作品：https://www.jiaokey.com/tag/孙沭燕主编.html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关键词搜索：https://www.jiaokey.com/tag/医学美容500个为什么 500 Q＆A of medical cosmetology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