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金融热点问题研究：中国人民银行上海总部重点研究课题选编  2007</w:t>
      </w:r>
    </w:p>
    <w:p>
      <w:r>
        <w:rPr>
          <w:rFonts w:ascii="宋体" w:hAnsi="宋体" w:eastAsia="宋体"/>
          <w:sz w:val="24"/>
        </w:rPr>
        <w:t>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金融热点问题研究：中国人民银行上海总部重点研究课题选编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本书出售、求购地址：https://www.jiaokey.com/book/detail/12029037.html</w:t>
      </w:r>
    </w:p>
    <w:p>
      <w:r>
        <w:t>更多相关图书推荐：https://www.jiaokey.com</w:t>
      </w:r>
    </w:p>
    <w:p>
      <w:r>
        <w:t>凌涛主编 其他作品：https://www.jiaokey.com/tag/凌涛主编.html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关键词搜索：https://www.jiaokey.com/tag/金融热点问题研究：中国人民银行上海总部重点研究课题选编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