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书名：维修工知识读本</w:t>
      </w:r>
    </w:p>
    <w:p>
      <w:r>
        <w:t>作者：李跃进主编</w:t>
      </w:r>
    </w:p>
    <w:p>
      <w:r>
        <w:t>出版社：重庆：重庆大学出版社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维修工知识读本 评论地址：https://www.jiaokey.com/book/detail/12028979.html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