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数码相机完全活用100技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数码相机完全活用100技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本书出售、求购地址：https://www.jiaokey.com/book/detail/12028968.html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关键词搜索：https://www.jiaokey.com/tag/数码相机完全活用100技.html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