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中华试剑</w:t>
      </w:r>
    </w:p>
    <w:p>
      <w:r>
        <w:rPr>
          <w:rFonts w:ascii="宋体" w:hAnsi="宋体" w:eastAsia="宋体"/>
          <w:sz w:val="24"/>
        </w:rPr>
        <w:t>刘天增著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中华试剑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报告文学-中国-现代-空军-飞行人员-英雄模范事迹-中国-报告文学-空军-飞行人员-英雄模范事迹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本书出售、求购地址：https://www.jiaokey.com/book/detail/12028930.html</w:t>
      </w:r>
    </w:p>
    <w:p>
      <w:r>
        <w:t>更多相关图书推荐：https://www.jiaokey.com</w:t>
      </w:r>
    </w:p>
    <w:p>
      <w:r>
        <w:t>刘天增著 其他作品：https://www.jiaokey.com/tag/刘天增著.html</w:t>
      </w:r>
    </w:p>
    <w:p>
      <w:r>
        <w:t>北京:蓝天出版社,2008.03 出版图书：https://www.jiaokey.com/tag/北京:蓝天出版社,2008.03.html</w:t>
      </w:r>
    </w:p>
    <w:p>
      <w:r>
        <w:t>关键词搜索：https://www.jiaokey.com/tag/报告文学-中国-现代-空军-飞行人员-英雄模范事迹-中国-报告文学-空军-飞行人员-英雄模范事迹.html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