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幸福心灵的乡宴</w:t>
      </w:r>
    </w:p>
    <w:p>
      <w:r>
        <w:rPr>
          <w:rFonts w:ascii="宋体" w:hAnsi="宋体" w:eastAsia="宋体"/>
          <w:sz w:val="24"/>
        </w:rPr>
        <w:t>莲子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幸福心灵的乡宴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9787227037422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本书主要介绍了奇妙的开放、自然的安祥、生命之间、这样的呵护自己、泥士气息的小日子等内容。</w:t>
      </w:r>
    </w:p>
    <w:p/>
    <w:p>
      <w:r>
        <w:t>本书出售、求购地址：https://www.jiaokey.com/book/detail/12028829.html</w:t>
      </w:r>
    </w:p>
    <w:p>
      <w:r>
        <w:t>更多当代作品（1949年~）图书推荐：https://www.jiaokey.com</w:t>
      </w:r>
    </w:p>
    <w:p>
      <w:r>
        <w:t>莲子 其他作品：https://www.jiaokey.com/tag/莲子.html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