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书名：农村卫生人员培训教程  合理用药分册</w:t>
      </w:r>
    </w:p>
    <w:p>
      <w:r>
        <w:t>作者：王国才主编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农村卫生人员培训教程  合理用药分册 评论地址：https://www.jiaokey.com/book/detail/12028738.html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