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书名：全球创业观察哈尔滨报告 2007年数据分析 an analysis bassed on 2007 data</w:t>
      </w:r>
    </w:p>
    <w:p>
      <w:r>
        <w:t>作者：孙晓红著</w:t>
      </w:r>
    </w:p>
    <w:p>
      <w:r>
        <w:t>出版社：哈尔滨：黑龙江人民出版社</w:t>
      </w:r>
    </w:p>
    <w:p>
      <w:r>
        <w:t>出版日期：2007.10</w:t>
      </w:r>
    </w:p>
    <w:p>
      <w:r>
        <w:t>总页数：148</w:t>
      </w:r>
    </w:p>
    <w:p>
      <w:r>
        <w:t>更多请访问教客网: www.jiaokey.com</w:t>
      </w:r>
    </w:p>
    <w:p>
      <w:r>
        <w:t>全球创业观察哈尔滨报告 2007年数据分析 an analysis bassed on 2007 data 评论地址：https://www.jiaokey.com/book/detail/12028737.html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