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乳腺癌的基础理论和临床实践</w:t>
      </w:r>
    </w:p>
    <w:p>
      <w:r>
        <w:rPr>
          <w:rFonts w:ascii="宋体" w:hAnsi="宋体" w:eastAsia="宋体"/>
          <w:sz w:val="24"/>
        </w:rPr>
        <w:t>李少林，任国胜，陈晓品等主编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乳腺癌的基础理论和临床实践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李少林，任国胜，陈晓品等主编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本书出售、求购地址：https://www.jiaokey.com/book/detail/12028715.html</w:t>
      </w:r>
    </w:p>
    <w:p>
      <w:r>
        <w:t>更多相关图书推荐：https://www.jiaokey.com</w:t>
      </w:r>
    </w:p>
    <w:p>
      <w:r>
        <w:t>李少林，任国胜，陈晓品等主编 其他作品：https://www.jiaokey.com/tag/李少林，任国胜，陈晓品等主编.html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关键词搜索：https://www.jiaokey.com/tag/乳腺癌的基础理论和临床实践.html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