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  单元星级达标卷  六年级数学  下  北京师大版课标本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  单元星级达标卷  六年级数学  下  北京师大版课标本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本书出售、求购地址：https://www.jiaokey.com/book/detail/12028710.html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  单元星级达标卷  六年级数学  下  北京师大版课标本.html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