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帮助孩子跨越心理障碍  少儿心理疾病个案分析与解决方案</w:t>
      </w:r>
    </w:p>
    <w:p>
      <w:r>
        <w:rPr>
          <w:rFonts w:ascii="宋体" w:hAnsi="宋体" w:eastAsia="宋体"/>
          <w:sz w:val="24"/>
        </w:rPr>
        <w:t>郭兰婷主编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帮助孩子跨越心理障碍  少儿心理疾病个案分析与解决方案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本书出售、求购地址：https://www.jiaokey.com/book/detail/12028709.html</w:t>
      </w:r>
    </w:p>
    <w:p>
      <w:r>
        <w:t>更多相关图书推荐：https://www.jiaokey.com</w:t>
      </w:r>
    </w:p>
    <w:p>
      <w:r>
        <w:t>郭兰婷主编 其他作品：https://www.jiaokey.com/tag/郭兰婷主编.html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关键词搜索：https://www.jiaokey.com/tag/帮助孩子跨越心理障碍  少儿心理疾病个案分析与解决方案.html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