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第7卷</w:t>
      </w:r>
    </w:p>
    <w:p>
      <w:r>
        <w:t>作者：叶取源，王永章，陈昕主编</w:t>
      </w:r>
    </w:p>
    <w:p>
      <w:r>
        <w:t>出版社：上海：上海人民出版社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中国文化产业评论  第7卷 评论地址：https://www.jiaokey.com/book/detail/12028672.html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